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6A12" w:rsidRDefault="00B31B6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36A12" w:rsidRDefault="00B31B67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:rsidR="00A36A12" w:rsidRDefault="00B31B67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A36A12" w:rsidRDefault="00DB7F0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от 02.10</w:t>
      </w:r>
      <w:r w:rsidR="00B31B67">
        <w:rPr>
          <w:rFonts w:ascii="Times New Roman" w:hAnsi="Times New Roman" w:cs="Times New Roman"/>
          <w:b/>
          <w:color w:val="101010"/>
          <w:sz w:val="28"/>
        </w:rPr>
        <w:t>.2025</w:t>
      </w:r>
    </w:p>
    <w:p w:rsidR="00A36A12" w:rsidRDefault="00DB7F0F">
      <w:pPr>
        <w:pStyle w:val="afff4"/>
        <w:wordWrap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Утверждаю 0210</w:t>
      </w:r>
      <w:r w:rsidR="00B31B67">
        <w:rPr>
          <w:rFonts w:ascii="Times New Roman" w:hAnsi="Times New Roman"/>
          <w:color w:val="FF0000"/>
          <w:sz w:val="24"/>
          <w:szCs w:val="24"/>
        </w:rPr>
        <w:t>2025 КХ ГП ЮЯ.</w:t>
      </w:r>
    </w:p>
    <w:p w:rsidR="00A36A12" w:rsidRDefault="00A36A12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A36A12" w:rsidRPr="00DB7F0F" w:rsidRDefault="00655F32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 20</w:t>
      </w:r>
      <w:r w:rsidR="00B31B67">
        <w:rPr>
          <w:rFonts w:ascii="Times New Roman" w:hAnsi="Times New Roman" w:cs="Times New Roman"/>
          <w:color w:val="000000"/>
          <w:sz w:val="24"/>
        </w:rPr>
        <w:t xml:space="preserve"> Аватаров/Аватаресс ИВО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Юлия</w:t>
      </w:r>
    </w:p>
    <w:p w:rsidR="00A36A12" w:rsidRPr="00DB7F0F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Маншеева </w:t>
      </w:r>
      <w:r w:rsidR="0029041D">
        <w:rPr>
          <w:rFonts w:ascii="Times New Roman" w:hAnsi="Times New Roman" w:cs="Times New Roman"/>
          <w:color w:val="000000"/>
          <w:sz w:val="24"/>
        </w:rPr>
        <w:t>Татьяна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Мункуева Сэсэг</w:t>
      </w:r>
    </w:p>
    <w:p w:rsidR="00A36A12" w:rsidRPr="00DB7F0F" w:rsidRDefault="00B84BEE" w:rsidP="00DB7F0F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Маняева Оксана (онлайн)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</w:t>
      </w:r>
      <w:r w:rsidR="007F1782">
        <w:rPr>
          <w:rFonts w:ascii="Times New Roman" w:hAnsi="Times New Roman" w:cs="Times New Roman"/>
          <w:color w:val="000000"/>
          <w:sz w:val="24"/>
        </w:rPr>
        <w:t>ашанимаева Туяна</w:t>
      </w:r>
    </w:p>
    <w:p w:rsidR="00A36A12" w:rsidRDefault="007F1782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Воробьева Ирина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Кузнецова Екатерина</w:t>
      </w:r>
    </w:p>
    <w:p w:rsidR="00A36A12" w:rsidRDefault="007F1782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Андрёнова Ольга</w:t>
      </w:r>
    </w:p>
    <w:p w:rsidR="00A36A12" w:rsidRDefault="007F1782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Соколова Ольга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 Антон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Валентина</w:t>
      </w:r>
    </w:p>
    <w:p w:rsidR="00655F32" w:rsidRDefault="00655F32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Каменева Елена</w:t>
      </w:r>
    </w:p>
    <w:p w:rsidR="00A36A12" w:rsidRDefault="007F1782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Серёгина Ольга</w:t>
      </w:r>
    </w:p>
    <w:p w:rsidR="00A36A12" w:rsidRDefault="007F1782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Садовникова Анна</w:t>
      </w:r>
    </w:p>
    <w:p w:rsidR="00A36A12" w:rsidRDefault="007F1782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Очирова Елена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Бардонова Чимит-Цырен</w:t>
      </w:r>
    </w:p>
    <w:p w:rsidR="00D11DC4" w:rsidRPr="00EB64E5" w:rsidRDefault="00EB64E5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EB64E5">
        <w:rPr>
          <w:rFonts w:ascii="Times New Roman" w:hAnsi="Times New Roman" w:cs="Times New Roman"/>
          <w:color w:val="000000"/>
          <w:sz w:val="24"/>
        </w:rPr>
        <w:t>Цыбикова Баярма</w:t>
      </w:r>
    </w:p>
    <w:p w:rsidR="00A36A12" w:rsidRPr="00D11DC4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D11DC4">
        <w:rPr>
          <w:rFonts w:ascii="Times New Roman" w:hAnsi="Times New Roman" w:cs="Times New Roman"/>
          <w:color w:val="000000"/>
          <w:sz w:val="24"/>
        </w:rPr>
        <w:t>Доржиева Донара (онлайн)</w:t>
      </w:r>
    </w:p>
    <w:p w:rsidR="00A36A12" w:rsidRDefault="00DB7F0F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Красиков Ан</w:t>
      </w:r>
      <w:r w:rsidR="007F1782">
        <w:rPr>
          <w:rFonts w:ascii="Times New Roman" w:hAnsi="Times New Roman" w:cs="Times New Roman"/>
          <w:color w:val="000000"/>
          <w:sz w:val="24"/>
        </w:rPr>
        <w:t>дрей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Зайцева Наталья</w:t>
      </w:r>
    </w:p>
    <w:p w:rsidR="00A36A12" w:rsidRPr="0029041D" w:rsidRDefault="00A36A12" w:rsidP="0029041D">
      <w:p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A36A12" w:rsidRDefault="00A36A12">
      <w:pPr>
        <w:jc w:val="both"/>
        <w:rPr>
          <w:rFonts w:ascii="Times New Roman" w:hAnsi="Times New Roman" w:cs="Times New Roman"/>
          <w:b/>
          <w:color w:val="000000"/>
          <w:sz w:val="32"/>
        </w:rPr>
      </w:pPr>
    </w:p>
    <w:p w:rsidR="00A36A12" w:rsidRDefault="00B31B67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A36A12" w:rsidRDefault="002162E5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Вхождение в явление Совета ИВО.</w:t>
      </w:r>
    </w:p>
    <w:p w:rsidR="00A36A12" w:rsidRPr="00515DB1" w:rsidRDefault="00B31B67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Тематики Совета ИВО:</w:t>
      </w:r>
    </w:p>
    <w:p w:rsidR="00515DB1" w:rsidRPr="00AE03F2" w:rsidRDefault="00AC20FC" w:rsidP="00AE03F2">
      <w:pPr>
        <w:pStyle w:val="afff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Вхождение в</w:t>
      </w:r>
      <w:r w:rsidR="00515DB1" w:rsidRPr="00AE03F2">
        <w:rPr>
          <w:rFonts w:ascii="Times New Roman" w:hAnsi="Times New Roman" w:cs="Times New Roman"/>
          <w:sz w:val="24"/>
          <w:szCs w:val="24"/>
        </w:rPr>
        <w:t xml:space="preserve"> Огонь и Синтез праздника ИВДИВО: Начало новой эпохи Огня 6-й Мг Расы</w:t>
      </w:r>
      <w:r w:rsidR="00AE03F2" w:rsidRPr="00AE03F2">
        <w:rPr>
          <w:rFonts w:ascii="Times New Roman" w:hAnsi="Times New Roman" w:cs="Times New Roman"/>
          <w:sz w:val="24"/>
          <w:szCs w:val="24"/>
        </w:rPr>
        <w:t>. Вхождение в изменения ИВДИВО. Стяжание 2 ИВДИВО-зданий подразделения ИВДИВО Бурятия в ИВДИВО-полисах ИВО и КХ 26-го космоса.</w:t>
      </w:r>
      <w:r w:rsidR="00AE03F2">
        <w:rPr>
          <w:rFonts w:ascii="Times New Roman" w:hAnsi="Times New Roman" w:cs="Times New Roman"/>
          <w:sz w:val="24"/>
          <w:szCs w:val="24"/>
        </w:rPr>
        <w:t xml:space="preserve"> Фиксация на каждого 416 этажей в здании.</w:t>
      </w:r>
    </w:p>
    <w:p w:rsidR="00515DB1" w:rsidRDefault="00515DB1" w:rsidP="00AC20FC">
      <w:pPr>
        <w:pStyle w:val="afff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03F2">
        <w:rPr>
          <w:rFonts w:ascii="Times New Roman" w:hAnsi="Times New Roman" w:cs="Times New Roman"/>
          <w:sz w:val="24"/>
          <w:szCs w:val="24"/>
        </w:rPr>
        <w:t>Что есть Совет</w:t>
      </w:r>
      <w:r w:rsidR="00D11DC4" w:rsidRPr="00AE03F2">
        <w:rPr>
          <w:rFonts w:ascii="Times New Roman" w:hAnsi="Times New Roman" w:cs="Times New Roman"/>
          <w:sz w:val="24"/>
          <w:szCs w:val="24"/>
        </w:rPr>
        <w:t xml:space="preserve"> ИВО</w:t>
      </w:r>
      <w:r w:rsidRPr="00AE03F2">
        <w:rPr>
          <w:rFonts w:ascii="Times New Roman" w:hAnsi="Times New Roman" w:cs="Times New Roman"/>
          <w:sz w:val="24"/>
          <w:szCs w:val="24"/>
        </w:rPr>
        <w:t xml:space="preserve">. Рост и </w:t>
      </w:r>
      <w:r w:rsidR="002162E5">
        <w:rPr>
          <w:rFonts w:ascii="Times New Roman" w:hAnsi="Times New Roman" w:cs="Times New Roman"/>
          <w:sz w:val="24"/>
          <w:szCs w:val="24"/>
        </w:rPr>
        <w:t xml:space="preserve">потенциализация Частей кратно </w:t>
      </w:r>
      <w:r w:rsidRPr="00AE03F2">
        <w:rPr>
          <w:rFonts w:ascii="Times New Roman" w:hAnsi="Times New Roman" w:cs="Times New Roman"/>
          <w:sz w:val="24"/>
          <w:szCs w:val="24"/>
        </w:rPr>
        <w:t>происходит участием в Советах ИВО.</w:t>
      </w:r>
      <w:r w:rsidR="00386E8F">
        <w:rPr>
          <w:rFonts w:ascii="Times New Roman" w:hAnsi="Times New Roman" w:cs="Times New Roman"/>
          <w:sz w:val="24"/>
          <w:szCs w:val="24"/>
        </w:rPr>
        <w:t xml:space="preserve"> Рост курсами Синтеза.</w:t>
      </w:r>
    </w:p>
    <w:p w:rsidR="00CB1F1E" w:rsidRPr="00CB1F1E" w:rsidRDefault="00CB1F1E" w:rsidP="00CB1F1E">
      <w:pPr>
        <w:pStyle w:val="afff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организации. Аватаресса ИВО И-к ВАС</w:t>
      </w:r>
      <w:r w:rsidRPr="00CB1F1E">
        <w:rPr>
          <w:rFonts w:ascii="Times New Roman" w:hAnsi="Times New Roman" w:cs="Times New Roman"/>
          <w:sz w:val="24"/>
          <w:szCs w:val="24"/>
        </w:rPr>
        <w:t xml:space="preserve"> ИВО</w:t>
      </w:r>
      <w:r>
        <w:rPr>
          <w:rFonts w:ascii="Times New Roman" w:hAnsi="Times New Roman" w:cs="Times New Roman"/>
          <w:sz w:val="24"/>
          <w:szCs w:val="24"/>
        </w:rPr>
        <w:t>, Аватар ИВО И</w:t>
      </w:r>
      <w:r w:rsidRPr="00CB1F1E">
        <w:rPr>
          <w:rFonts w:ascii="Times New Roman" w:hAnsi="Times New Roman" w:cs="Times New Roman"/>
          <w:sz w:val="24"/>
          <w:szCs w:val="24"/>
        </w:rPr>
        <w:t>-к</w:t>
      </w:r>
      <w:r>
        <w:rPr>
          <w:rFonts w:ascii="Times New Roman" w:hAnsi="Times New Roman" w:cs="Times New Roman"/>
          <w:sz w:val="24"/>
          <w:szCs w:val="24"/>
        </w:rPr>
        <w:t xml:space="preserve"> ВШС</w:t>
      </w:r>
      <w:r w:rsidRPr="00CB1F1E">
        <w:rPr>
          <w:rFonts w:ascii="Times New Roman" w:hAnsi="Times New Roman" w:cs="Times New Roman"/>
          <w:sz w:val="24"/>
          <w:szCs w:val="24"/>
        </w:rPr>
        <w:t xml:space="preserve"> ИВО</w:t>
      </w:r>
    </w:p>
    <w:p w:rsidR="00515DB1" w:rsidRPr="00783F8F" w:rsidRDefault="007F1782" w:rsidP="00783F8F">
      <w:pPr>
        <w:pStyle w:val="afff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03F2">
        <w:rPr>
          <w:rFonts w:ascii="Times New Roman" w:hAnsi="Times New Roman" w:cs="Times New Roman"/>
          <w:sz w:val="24"/>
          <w:szCs w:val="24"/>
        </w:rPr>
        <w:t>Работа с ИВДИВО территории</w:t>
      </w:r>
      <w:r w:rsidR="00640727">
        <w:rPr>
          <w:rFonts w:ascii="Times New Roman" w:hAnsi="Times New Roman" w:cs="Times New Roman"/>
          <w:sz w:val="24"/>
          <w:szCs w:val="24"/>
        </w:rPr>
        <w:t xml:space="preserve">, работа с самой территорией с ИВАС Эмилем на 930 архетипе Мг космоса. </w:t>
      </w:r>
      <w:r w:rsidR="00783F8F">
        <w:rPr>
          <w:rFonts w:ascii="Times New Roman" w:hAnsi="Times New Roman" w:cs="Times New Roman"/>
          <w:sz w:val="24"/>
          <w:szCs w:val="24"/>
        </w:rPr>
        <w:t xml:space="preserve">Стяжание Образа ИВДИВО-полиса Эмиля. </w:t>
      </w:r>
      <w:r w:rsidR="00515DB1" w:rsidRPr="00783F8F">
        <w:rPr>
          <w:rFonts w:ascii="Times New Roman" w:hAnsi="Times New Roman" w:cs="Times New Roman"/>
          <w:sz w:val="24"/>
          <w:szCs w:val="24"/>
        </w:rPr>
        <w:t>Стяжание Условий развёртки:</w:t>
      </w:r>
    </w:p>
    <w:p w:rsidR="00515DB1" w:rsidRDefault="00515DB1" w:rsidP="00515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83F8F">
        <w:rPr>
          <w:rFonts w:ascii="Times New Roman" w:hAnsi="Times New Roman" w:cs="Times New Roman"/>
          <w:sz w:val="24"/>
          <w:szCs w:val="24"/>
        </w:rPr>
        <w:t>1 млн 1024-ричных пакетов</w:t>
      </w:r>
      <w:r>
        <w:rPr>
          <w:rFonts w:ascii="Times New Roman" w:hAnsi="Times New Roman" w:cs="Times New Roman"/>
          <w:sz w:val="24"/>
          <w:szCs w:val="24"/>
        </w:rPr>
        <w:t xml:space="preserve"> огнеобразов ракурсом организации каждого</w:t>
      </w:r>
      <w:r w:rsidR="00640727">
        <w:rPr>
          <w:rFonts w:ascii="Times New Roman" w:hAnsi="Times New Roman" w:cs="Times New Roman"/>
          <w:sz w:val="24"/>
          <w:szCs w:val="24"/>
        </w:rPr>
        <w:t xml:space="preserve"> Аватара Столпа</w:t>
      </w:r>
      <w:r w:rsidR="00783F8F">
        <w:rPr>
          <w:rFonts w:ascii="Times New Roman" w:hAnsi="Times New Roman" w:cs="Times New Roman"/>
          <w:sz w:val="24"/>
          <w:szCs w:val="24"/>
        </w:rPr>
        <w:t xml:space="preserve"> в развитии граждан территории</w:t>
      </w:r>
    </w:p>
    <w:p w:rsidR="00515DB1" w:rsidRDefault="00515DB1" w:rsidP="00515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- 6-и веществ в сферу ИВДИВО каждого в развёртке нового Образа ИВДИВО</w:t>
      </w:r>
    </w:p>
    <w:p w:rsidR="00515DB1" w:rsidRDefault="00640727" w:rsidP="00515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5DB1">
        <w:rPr>
          <w:rFonts w:ascii="Times New Roman" w:hAnsi="Times New Roman" w:cs="Times New Roman"/>
          <w:sz w:val="24"/>
          <w:szCs w:val="24"/>
        </w:rPr>
        <w:t xml:space="preserve"> проекта «Сила Сибири-2» </w:t>
      </w:r>
      <w:r w:rsidR="00783F8F">
        <w:rPr>
          <w:rFonts w:ascii="Times New Roman" w:hAnsi="Times New Roman" w:cs="Times New Roman"/>
          <w:sz w:val="24"/>
          <w:szCs w:val="24"/>
        </w:rPr>
        <w:t>на территории республики</w:t>
      </w:r>
      <w:r w:rsidR="00515DB1">
        <w:rPr>
          <w:rFonts w:ascii="Times New Roman" w:hAnsi="Times New Roman" w:cs="Times New Roman"/>
          <w:sz w:val="24"/>
          <w:szCs w:val="24"/>
        </w:rPr>
        <w:t xml:space="preserve"> Бурятия</w:t>
      </w:r>
    </w:p>
    <w:p w:rsidR="00515DB1" w:rsidRDefault="00F126F3" w:rsidP="00515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стихами</w:t>
      </w:r>
      <w:r w:rsidR="00640727">
        <w:rPr>
          <w:rFonts w:ascii="Times New Roman" w:hAnsi="Times New Roman" w:cs="Times New Roman"/>
          <w:sz w:val="24"/>
          <w:szCs w:val="24"/>
        </w:rPr>
        <w:t>: методичим</w:t>
      </w:r>
      <w:r w:rsidR="00783F8F">
        <w:rPr>
          <w:rFonts w:ascii="Times New Roman" w:hAnsi="Times New Roman" w:cs="Times New Roman"/>
          <w:sz w:val="24"/>
          <w:szCs w:val="24"/>
        </w:rPr>
        <w:t xml:space="preserve">, логоичим, новый </w:t>
      </w:r>
      <w:r w:rsidR="00640727">
        <w:rPr>
          <w:rFonts w:ascii="Times New Roman" w:hAnsi="Times New Roman" w:cs="Times New Roman"/>
          <w:sz w:val="24"/>
          <w:szCs w:val="24"/>
        </w:rPr>
        <w:t xml:space="preserve">метод ищем, как нам </w:t>
      </w:r>
      <w:r w:rsidR="00783F8F">
        <w:rPr>
          <w:rFonts w:ascii="Times New Roman" w:hAnsi="Times New Roman" w:cs="Times New Roman"/>
          <w:sz w:val="24"/>
          <w:szCs w:val="24"/>
        </w:rPr>
        <w:t xml:space="preserve">с Аватарами развернуть параметры </w:t>
      </w:r>
      <w:r>
        <w:rPr>
          <w:rFonts w:ascii="Times New Roman" w:hAnsi="Times New Roman" w:cs="Times New Roman"/>
          <w:sz w:val="24"/>
          <w:szCs w:val="24"/>
        </w:rPr>
        <w:t>развития Домом, Логоично космосом.</w:t>
      </w:r>
    </w:p>
    <w:p w:rsidR="00515DB1" w:rsidRDefault="00640727" w:rsidP="00515D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5DB1">
        <w:rPr>
          <w:rFonts w:ascii="Times New Roman" w:hAnsi="Times New Roman" w:cs="Times New Roman"/>
          <w:sz w:val="24"/>
          <w:szCs w:val="24"/>
        </w:rPr>
        <w:t xml:space="preserve"> развёртки </w:t>
      </w:r>
      <w:r w:rsidR="00F126F3">
        <w:rPr>
          <w:rFonts w:ascii="Times New Roman" w:hAnsi="Times New Roman" w:cs="Times New Roman"/>
          <w:sz w:val="24"/>
          <w:szCs w:val="24"/>
        </w:rPr>
        <w:t>Мг технологий в Системе</w:t>
      </w:r>
      <w:r w:rsidR="00515DB1">
        <w:rPr>
          <w:rFonts w:ascii="Times New Roman" w:hAnsi="Times New Roman" w:cs="Times New Roman"/>
          <w:sz w:val="24"/>
          <w:szCs w:val="24"/>
        </w:rPr>
        <w:t xml:space="preserve"> мусороперерабатывающих заводов.</w:t>
      </w:r>
    </w:p>
    <w:p w:rsidR="007F1782" w:rsidRDefault="00515DB1" w:rsidP="007F17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 Отец дарит обновлённый мастер-план, фиксир</w:t>
      </w:r>
      <w:r w:rsidR="00F126F3">
        <w:rPr>
          <w:rFonts w:ascii="Times New Roman" w:hAnsi="Times New Roman" w:cs="Times New Roman"/>
          <w:sz w:val="24"/>
          <w:szCs w:val="24"/>
        </w:rPr>
        <w:t>уя его на территории подразделен</w:t>
      </w:r>
      <w:r>
        <w:rPr>
          <w:rFonts w:ascii="Times New Roman" w:hAnsi="Times New Roman" w:cs="Times New Roman"/>
          <w:sz w:val="24"/>
          <w:szCs w:val="24"/>
        </w:rPr>
        <w:t>ия.</w:t>
      </w:r>
      <w:r w:rsidR="00F126F3">
        <w:rPr>
          <w:rFonts w:ascii="Times New Roman" w:hAnsi="Times New Roman" w:cs="Times New Roman"/>
          <w:sz w:val="24"/>
          <w:szCs w:val="24"/>
        </w:rPr>
        <w:t xml:space="preserve"> Просим ИВОтца отправить приглашение на 1курс Синтеза всем жителям планеты Земля, размещая их в зданиях Частей граждан, в Воле Отца.</w:t>
      </w:r>
    </w:p>
    <w:p w:rsidR="00A36A12" w:rsidRPr="00D24612" w:rsidRDefault="00B31B67" w:rsidP="00D24612">
      <w:pPr>
        <w:tabs>
          <w:tab w:val="left" w:pos="3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4612">
        <w:rPr>
          <w:rFonts w:ascii="Times New Roman" w:hAnsi="Times New Roman" w:cs="Times New Roman"/>
          <w:sz w:val="24"/>
          <w:szCs w:val="24"/>
        </w:rPr>
        <w:t>Фиксация итогов Совета ИВО в Кубах Синтез</w:t>
      </w:r>
      <w:r w:rsidR="00376A1C" w:rsidRPr="00D24612">
        <w:rPr>
          <w:rFonts w:ascii="Times New Roman" w:hAnsi="Times New Roman" w:cs="Times New Roman"/>
          <w:sz w:val="24"/>
          <w:szCs w:val="24"/>
        </w:rPr>
        <w:t>а 52</w:t>
      </w:r>
      <w:r w:rsidRPr="00D24612">
        <w:rPr>
          <w:rFonts w:ascii="Times New Roman" w:hAnsi="Times New Roman" w:cs="Times New Roman"/>
          <w:sz w:val="24"/>
          <w:szCs w:val="24"/>
        </w:rPr>
        <w:t xml:space="preserve"> зданий подразделения ИВДИВО Бурятия.</w:t>
      </w:r>
    </w:p>
    <w:p w:rsidR="00A36A12" w:rsidRDefault="00B31B67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A36A12" w:rsidRDefault="00D24612">
      <w:pPr>
        <w:pStyle w:val="afff5"/>
        <w:numPr>
          <w:ilvl w:val="0"/>
          <w:numId w:val="15"/>
        </w:numPr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четверг месяца будет презентацион</w:t>
      </w:r>
      <w:r w:rsidR="0073018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ым для представления своей организации служения</w:t>
      </w:r>
    </w:p>
    <w:p w:rsidR="00A36A12" w:rsidRDefault="00D24612" w:rsidP="00110E5C">
      <w:pPr>
        <w:pStyle w:val="afff5"/>
        <w:numPr>
          <w:ilvl w:val="0"/>
          <w:numId w:val="15"/>
        </w:numPr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Стяжание 2 ИВДИВО-зданий подразделения ИВДИВО Бурятия в ИВДИВО-полисах ИВО и КХ 26-го</w:t>
      </w:r>
      <w:r w:rsidR="00110E5C">
        <w:rPr>
          <w:rFonts w:ascii="Times New Roman" w:hAnsi="Times New Roman" w:cs="Times New Roman"/>
          <w:sz w:val="24"/>
          <w:szCs w:val="24"/>
        </w:rPr>
        <w:t xml:space="preserve"> космоса</w:t>
      </w:r>
    </w:p>
    <w:p w:rsidR="00F126F3" w:rsidRPr="00110E5C" w:rsidRDefault="00F126F3" w:rsidP="00110E5C">
      <w:pPr>
        <w:pStyle w:val="afff5"/>
        <w:numPr>
          <w:ilvl w:val="0"/>
          <w:numId w:val="15"/>
        </w:numPr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29041D">
        <w:rPr>
          <w:rFonts w:ascii="Times New Roman" w:hAnsi="Times New Roman" w:cs="Times New Roman"/>
          <w:sz w:val="24"/>
          <w:szCs w:val="24"/>
        </w:rPr>
        <w:t>и работа с мастер-планом, размещённым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41D">
        <w:rPr>
          <w:rFonts w:ascii="Times New Roman" w:hAnsi="Times New Roman" w:cs="Times New Roman"/>
          <w:sz w:val="24"/>
          <w:szCs w:val="24"/>
        </w:rPr>
        <w:t xml:space="preserve">на рабочем </w:t>
      </w:r>
      <w:r w:rsidR="00156AFE">
        <w:rPr>
          <w:rFonts w:ascii="Times New Roman" w:hAnsi="Times New Roman" w:cs="Times New Roman"/>
          <w:sz w:val="24"/>
          <w:szCs w:val="24"/>
        </w:rPr>
        <w:t>столе каждого и зафиксированным</w:t>
      </w:r>
      <w:r w:rsidR="0029041D">
        <w:rPr>
          <w:rFonts w:ascii="Times New Roman" w:hAnsi="Times New Roman" w:cs="Times New Roman"/>
          <w:sz w:val="24"/>
          <w:szCs w:val="24"/>
        </w:rPr>
        <w:t xml:space="preserve"> в Ядре Куба Синтеза здания ИВДИВО Бурятия.</w:t>
      </w:r>
    </w:p>
    <w:p w:rsidR="00A36A12" w:rsidRDefault="00B31B67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A36A12" w:rsidRDefault="00D24612" w:rsidP="00D24612">
      <w:pPr>
        <w:ind w:left="3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Миры, глубина, Эволюции, 1024 космоса, Стандарты, Слово, Аттестационный, Мудрость, Праздник</w:t>
      </w:r>
    </w:p>
    <w:p w:rsidR="00A36A12" w:rsidRDefault="00A36A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A36A12" w:rsidRDefault="00B31B67" w:rsidP="00D24612">
      <w:pPr>
        <w:spacing w:after="0" w:line="240" w:lineRule="auto"/>
        <w:ind w:left="4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протокольного и цивилизационного Синтеза ИВАС Кут Хуми </w:t>
      </w:r>
      <w:r w:rsidR="00D24612">
        <w:rPr>
          <w:rFonts w:ascii="Times New Roman" w:hAnsi="Times New Roman" w:cs="Times New Roman"/>
          <w:color w:val="000000" w:themeColor="text1"/>
          <w:sz w:val="24"/>
          <w:szCs w:val="24"/>
        </w:rPr>
        <w:t>Воробьева Ирина 02.10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</w:p>
    <w:p w:rsidR="00BE168B" w:rsidRDefault="00BE168B" w:rsidP="00D24612">
      <w:pPr>
        <w:spacing w:after="0" w:line="240" w:lineRule="auto"/>
        <w:ind w:left="4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168B" w:rsidRPr="00D24612" w:rsidRDefault="00BE168B" w:rsidP="00D24612">
      <w:pPr>
        <w:spacing w:after="0" w:line="240" w:lineRule="auto"/>
        <w:ind w:left="4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6A12" w:rsidRDefault="00A36A12"/>
    <w:p w:rsidR="00BE168B" w:rsidRDefault="00BE168B"/>
    <w:p w:rsidR="00BE168B" w:rsidRDefault="00BE168B"/>
    <w:p w:rsidR="00BE168B" w:rsidRDefault="00BE168B"/>
    <w:p w:rsidR="00BE168B" w:rsidRDefault="00BE168B"/>
    <w:p w:rsidR="00BE168B" w:rsidRDefault="00BE168B"/>
    <w:p w:rsidR="00BE168B" w:rsidRDefault="00BE168B"/>
    <w:p w:rsidR="00BE168B" w:rsidRDefault="00BE168B"/>
    <w:p w:rsidR="00BE168B" w:rsidRDefault="00BE168B"/>
    <w:p w:rsidR="00BE168B" w:rsidRDefault="00BE168B"/>
    <w:p w:rsidR="00BE168B" w:rsidRDefault="00BE168B"/>
    <w:p w:rsidR="00BE168B" w:rsidRPr="00BE168B" w:rsidRDefault="00BE168B" w:rsidP="00BE168B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 w:rsidRPr="00BE168B">
        <w:rPr>
          <w:rFonts w:ascii="Times New Roman" w:hAnsi="Times New Roman" w:cs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:rsidR="00BE168B" w:rsidRPr="00BE168B" w:rsidRDefault="00BE168B" w:rsidP="00BE168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 w:rsidRPr="00BE168B"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:rsidR="00BE168B" w:rsidRPr="00BE168B" w:rsidRDefault="00BE168B" w:rsidP="00BE168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 w:rsidRPr="00BE168B"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BE168B" w:rsidRPr="00BE168B" w:rsidRDefault="00BE168B" w:rsidP="00BE168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 w:rsidRPr="00BE168B">
        <w:rPr>
          <w:rFonts w:ascii="Times New Roman" w:hAnsi="Times New Roman" w:cs="Times New Roman"/>
          <w:b/>
          <w:color w:val="101010"/>
          <w:sz w:val="28"/>
        </w:rPr>
        <w:t>Протокол Совета ИВО от 16.10.2025</w:t>
      </w:r>
    </w:p>
    <w:p w:rsidR="00BE168B" w:rsidRPr="00BE168B" w:rsidRDefault="00BE168B" w:rsidP="00BE168B">
      <w:pPr>
        <w:suppressAutoHyphens w:val="0"/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E16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Утверждаю 16102025 КХ ГП ЮЯ.</w:t>
      </w:r>
    </w:p>
    <w:p w:rsidR="00BE168B" w:rsidRPr="00BE168B" w:rsidRDefault="00BE168B" w:rsidP="00BE168B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BE168B" w:rsidRPr="00BE168B" w:rsidRDefault="00BE168B" w:rsidP="00BE168B">
      <w:pPr>
        <w:jc w:val="both"/>
      </w:pPr>
      <w:r w:rsidRPr="00BE168B">
        <w:rPr>
          <w:rFonts w:ascii="Times New Roman" w:hAnsi="Times New Roman" w:cs="Times New Roman"/>
          <w:color w:val="000000"/>
          <w:sz w:val="24"/>
        </w:rPr>
        <w:t>Присутствовали: 21 Аватаров/Аватаресс ИВО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Янькова Юлия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Маншеева Татьяна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Мункуева Сэсэг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Кузнецов Антон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 xml:space="preserve">Воробьева Ирина 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Абрамова Надежда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Кузнецова Екатерина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 xml:space="preserve">Андрёнова Ольга 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 xml:space="preserve">Соколова Ольга 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Красиков Анрей (онлайн)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Янькова Валентина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Каменева Елена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Серёгина Ольга (онлайн)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 xml:space="preserve">Садовникова Анна 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Доржиева Эржена (онлайн)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Акишева Наталья (онлайн)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 xml:space="preserve">Очирова Елена 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Ринчинова Марина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Бардонова Чимит-Цырен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Доржиева Донара (онлайн)</w:t>
      </w:r>
    </w:p>
    <w:p w:rsidR="00BE168B" w:rsidRPr="00BE168B" w:rsidRDefault="00BE168B" w:rsidP="00BE168B">
      <w:pPr>
        <w:numPr>
          <w:ilvl w:val="0"/>
          <w:numId w:val="17"/>
        </w:numPr>
        <w:spacing w:after="0" w:line="240" w:lineRule="auto"/>
        <w:ind w:left="440"/>
        <w:contextualSpacing/>
        <w:rPr>
          <w:rFonts w:ascii="Times New Roman" w:hAnsi="Times New Roman" w:cs="Times New Roman"/>
          <w:color w:val="000000"/>
          <w:sz w:val="24"/>
        </w:rPr>
      </w:pPr>
      <w:r w:rsidRPr="00BE168B">
        <w:rPr>
          <w:rFonts w:ascii="Times New Roman" w:hAnsi="Times New Roman" w:cs="Times New Roman"/>
          <w:color w:val="000000"/>
          <w:sz w:val="24"/>
        </w:rPr>
        <w:t>Зайцева Наталья</w:t>
      </w:r>
    </w:p>
    <w:p w:rsidR="00BE168B" w:rsidRPr="00BE168B" w:rsidRDefault="00BE168B" w:rsidP="00BE168B">
      <w:p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</w:p>
    <w:p w:rsidR="00BE168B" w:rsidRPr="00BE168B" w:rsidRDefault="00BE168B" w:rsidP="00BE168B">
      <w:pPr>
        <w:jc w:val="both"/>
        <w:rPr>
          <w:rFonts w:ascii="Times New Roman" w:hAnsi="Times New Roman" w:cs="Times New Roman"/>
          <w:b/>
          <w:color w:val="000000"/>
          <w:sz w:val="32"/>
        </w:rPr>
      </w:pPr>
    </w:p>
    <w:p w:rsidR="00BE168B" w:rsidRPr="00BE168B" w:rsidRDefault="00BE168B" w:rsidP="00BE168B">
      <w:pPr>
        <w:jc w:val="both"/>
      </w:pPr>
      <w:r w:rsidRPr="00BE168B"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BE168B" w:rsidRPr="00BE168B" w:rsidRDefault="00BE168B" w:rsidP="00BE168B">
      <w:pPr>
        <w:numPr>
          <w:ilvl w:val="0"/>
          <w:numId w:val="12"/>
        </w:numPr>
        <w:ind w:leftChars="200" w:left="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68B">
        <w:rPr>
          <w:rFonts w:ascii="Times New Roman" w:hAnsi="Times New Roman" w:cs="Times New Roman"/>
          <w:sz w:val="24"/>
          <w:szCs w:val="24"/>
        </w:rPr>
        <w:t xml:space="preserve">Вхождение в явление Совета ИВО. </w:t>
      </w:r>
    </w:p>
    <w:p w:rsidR="00BE168B" w:rsidRPr="00BE168B" w:rsidRDefault="00BE168B" w:rsidP="00BE168B">
      <w:pPr>
        <w:numPr>
          <w:ilvl w:val="0"/>
          <w:numId w:val="12"/>
        </w:numPr>
        <w:ind w:leftChars="200" w:left="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68B">
        <w:rPr>
          <w:rFonts w:ascii="Times New Roman" w:hAnsi="Times New Roman" w:cs="Times New Roman"/>
          <w:sz w:val="24"/>
          <w:szCs w:val="24"/>
          <w:u w:val="single"/>
        </w:rPr>
        <w:t>Тематики Совета ИВО:</w:t>
      </w:r>
    </w:p>
    <w:p w:rsidR="00BE168B" w:rsidRPr="00BE168B" w:rsidRDefault="00BE168B" w:rsidP="00BE168B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68B">
        <w:rPr>
          <w:rFonts w:ascii="Times New Roman" w:hAnsi="Times New Roman" w:cs="Times New Roman"/>
          <w:sz w:val="24"/>
          <w:szCs w:val="24"/>
        </w:rPr>
        <w:t xml:space="preserve">Разработка Слова Отца-Человек-Субъекта ИВО. Выявили, что не хватает глубины. Вышли на то, что необходима матрица развития Слова Отца, которой будет давать направление развития. Предложения команды 2 горизонта: разработка константами. Служение это отдача своего опыта человекам. Растём, когда отдаём. Путь надо видеть, чтобы знать, куда реализовывать свой потенциал. Слово это наш потенциал. Как научиться видеть потенциал других и самим уметь потенциализироваться. Научиться видеть свою ценность для Отца. Учиться расшифровывать Планы Синтеза с ИВО, ИВАС Кут Хуми, Яромиром на это воплощение. Стрессовая или новая ситуация создаёт вызов непроявленного </w:t>
      </w:r>
      <w:r w:rsidRPr="00BE168B">
        <w:rPr>
          <w:rFonts w:ascii="Times New Roman" w:hAnsi="Times New Roman" w:cs="Times New Roman"/>
          <w:sz w:val="24"/>
          <w:szCs w:val="24"/>
        </w:rPr>
        <w:lastRenderedPageBreak/>
        <w:t>потенциала. Узнавать себя внутренне: свои возможности других ракурсов (работа в ИВДИВО-полисах, у ИВАС, ИВО, ИВМ и другие варианты).</w:t>
      </w:r>
    </w:p>
    <w:p w:rsidR="00BE168B" w:rsidRPr="00BE168B" w:rsidRDefault="00BE168B" w:rsidP="00BE168B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68B">
        <w:rPr>
          <w:rFonts w:ascii="Times New Roman" w:hAnsi="Times New Roman" w:cs="Times New Roman"/>
          <w:sz w:val="24"/>
          <w:szCs w:val="24"/>
        </w:rPr>
        <w:t xml:space="preserve">Наработка концентрации ИВДИВО Планеты Земля. Выявление Методов развития. </w:t>
      </w:r>
    </w:p>
    <w:p w:rsidR="00BE168B" w:rsidRPr="00BE168B" w:rsidRDefault="00BE168B" w:rsidP="00BE168B">
      <w:pPr>
        <w:numPr>
          <w:ilvl w:val="0"/>
          <w:numId w:val="12"/>
        </w:numPr>
        <w:ind w:leftChars="200" w:left="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68B">
        <w:rPr>
          <w:rFonts w:ascii="Times New Roman" w:hAnsi="Times New Roman" w:cs="Times New Roman"/>
          <w:sz w:val="24"/>
          <w:szCs w:val="24"/>
        </w:rPr>
        <w:t>Фиксация итогов Совета ИВО в Кубах Синтеза 52 зданий подразделения ИВДИВО Бурятия.</w:t>
      </w:r>
    </w:p>
    <w:p w:rsidR="00BE168B" w:rsidRPr="00BE168B" w:rsidRDefault="00BE168B" w:rsidP="00BE168B">
      <w:pPr>
        <w:jc w:val="both"/>
      </w:pPr>
      <w:r w:rsidRPr="00BE168B"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BE168B" w:rsidRPr="00BE168B" w:rsidRDefault="00BE168B" w:rsidP="00BE168B">
      <w:pPr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BE168B">
        <w:rPr>
          <w:rFonts w:ascii="Times New Roman" w:hAnsi="Times New Roman" w:cs="Times New Roman"/>
          <w:sz w:val="24"/>
          <w:szCs w:val="24"/>
        </w:rPr>
        <w:t>Продолжение разработки Слова О-Ч-С 1,2 горизонтом. Выявление своих потенциалов</w:t>
      </w:r>
    </w:p>
    <w:p w:rsidR="00BE168B" w:rsidRPr="00BE168B" w:rsidRDefault="00BE168B" w:rsidP="00BE16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168B" w:rsidRPr="00BE168B" w:rsidRDefault="00BE168B" w:rsidP="00BE168B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 w:rsidRPr="00BE168B"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BE168B" w:rsidRPr="00BE168B" w:rsidRDefault="00BE168B" w:rsidP="00BE168B">
      <w:pPr>
        <w:ind w:left="3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E16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Слово, потенциал, практика, дело. </w:t>
      </w:r>
    </w:p>
    <w:p w:rsidR="00BE168B" w:rsidRPr="00BE168B" w:rsidRDefault="00BE168B" w:rsidP="00BE168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E168B" w:rsidRPr="00BE168B" w:rsidRDefault="00BE168B" w:rsidP="00BE16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BE168B" w:rsidRPr="0045424F" w:rsidRDefault="00BE168B" w:rsidP="00D25866">
      <w:pPr>
        <w:spacing w:after="0" w:line="240" w:lineRule="auto"/>
        <w:ind w:left="440"/>
        <w:jc w:val="right"/>
      </w:pPr>
      <w:r w:rsidRPr="00BE168B"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</w:t>
      </w:r>
      <w:r w:rsidRPr="00BE168B">
        <w:rPr>
          <w:rFonts w:ascii="Times New Roman" w:hAnsi="Times New Roman" w:cs="Times New Roman"/>
          <w:color w:val="000000" w:themeColor="text1"/>
          <w:sz w:val="24"/>
          <w:szCs w:val="24"/>
        </w:rPr>
        <w:t>протокольного и цивилизационного Синтеза ИВАС Кут Хуми Ирина Воробьева 16.10.2025</w:t>
      </w:r>
    </w:p>
    <w:sectPr w:rsidR="00BE168B" w:rsidRPr="0045424F">
      <w:pgSz w:w="11906" w:h="16838"/>
      <w:pgMar w:top="1134" w:right="850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5DD" w:rsidRDefault="009F35DD">
      <w:pPr>
        <w:spacing w:line="240" w:lineRule="auto"/>
      </w:pPr>
      <w:r>
        <w:separator/>
      </w:r>
    </w:p>
  </w:endnote>
  <w:endnote w:type="continuationSeparator" w:id="0">
    <w:p w:rsidR="009F35DD" w:rsidRDefault="009F35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5DD" w:rsidRDefault="009F35DD">
      <w:pPr>
        <w:spacing w:after="0"/>
      </w:pPr>
      <w:r>
        <w:separator/>
      </w:r>
    </w:p>
  </w:footnote>
  <w:footnote w:type="continuationSeparator" w:id="0">
    <w:p w:rsidR="009F35DD" w:rsidRDefault="009F35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23A430"/>
    <w:multiLevelType w:val="singleLevel"/>
    <w:tmpl w:val="B423A43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  <w:i w:val="0"/>
        <w:iCs w:val="0"/>
      </w:rPr>
    </w:lvl>
  </w:abstractNum>
  <w:abstractNum w:abstractNumId="1" w15:restartNumberingAfterBreak="0">
    <w:nsid w:val="C1B158D3"/>
    <w:multiLevelType w:val="singleLevel"/>
    <w:tmpl w:val="C1B158D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4B33E86"/>
    <w:multiLevelType w:val="singleLevel"/>
    <w:tmpl w:val="C4B33E8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2AFF0"/>
    <w:multiLevelType w:val="singleLevel"/>
    <w:tmpl w:val="F252AFF0"/>
    <w:lvl w:ilvl="0">
      <w:start w:val="1"/>
      <w:numFmt w:val="bullet"/>
      <w:lvlText w:val=""/>
      <w:lvlJc w:val="left"/>
      <w:pPr>
        <w:tabs>
          <w:tab w:val="left" w:pos="420"/>
        </w:tabs>
        <w:ind w:left="860" w:hanging="420"/>
      </w:pPr>
      <w:rPr>
        <w:rFonts w:ascii="Wingdings" w:hAnsi="Wingdings" w:hint="default"/>
      </w:rPr>
    </w:lvl>
  </w:abstractNum>
  <w:abstractNum w:abstractNumId="4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5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6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7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8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9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10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1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2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42A8263"/>
    <w:multiLevelType w:val="singleLevel"/>
    <w:tmpl w:val="142A8263"/>
    <w:lvl w:ilvl="0">
      <w:start w:val="1"/>
      <w:numFmt w:val="bullet"/>
      <w:lvlText w:val=""/>
      <w:lvlJc w:val="left"/>
      <w:pPr>
        <w:tabs>
          <w:tab w:val="left" w:pos="420"/>
        </w:tabs>
        <w:ind w:left="860" w:hanging="420"/>
      </w:pPr>
      <w:rPr>
        <w:rFonts w:ascii="Wingdings" w:hAnsi="Wingdings" w:hint="default"/>
      </w:rPr>
    </w:lvl>
  </w:abstractNum>
  <w:abstractNum w:abstractNumId="15" w15:restartNumberingAfterBreak="0">
    <w:nsid w:val="1F0375A5"/>
    <w:multiLevelType w:val="singleLevel"/>
    <w:tmpl w:val="C1B158D3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645566C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3"/>
  </w:num>
  <w:num w:numId="7">
    <w:abstractNumId w:val="11"/>
  </w:num>
  <w:num w:numId="8">
    <w:abstractNumId w:val="10"/>
  </w:num>
  <w:num w:numId="9">
    <w:abstractNumId w:val="12"/>
  </w:num>
  <w:num w:numId="10">
    <w:abstractNumId w:val="7"/>
  </w:num>
  <w:num w:numId="11">
    <w:abstractNumId w:val="1"/>
  </w:num>
  <w:num w:numId="12">
    <w:abstractNumId w:val="0"/>
  </w:num>
  <w:num w:numId="13">
    <w:abstractNumId w:val="3"/>
  </w:num>
  <w:num w:numId="14">
    <w:abstractNumId w:val="14"/>
  </w:num>
  <w:num w:numId="15">
    <w:abstractNumId w:val="2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5C"/>
    <w:rsid w:val="00050A31"/>
    <w:rsid w:val="000657E6"/>
    <w:rsid w:val="00065CA7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10E5C"/>
    <w:rsid w:val="001364FE"/>
    <w:rsid w:val="001368DD"/>
    <w:rsid w:val="00144BE1"/>
    <w:rsid w:val="00147DB3"/>
    <w:rsid w:val="001518A5"/>
    <w:rsid w:val="00156AFE"/>
    <w:rsid w:val="00170095"/>
    <w:rsid w:val="00170E4F"/>
    <w:rsid w:val="001743F4"/>
    <w:rsid w:val="00187C33"/>
    <w:rsid w:val="001936B7"/>
    <w:rsid w:val="00196AB1"/>
    <w:rsid w:val="001D45C6"/>
    <w:rsid w:val="00201333"/>
    <w:rsid w:val="00210FA7"/>
    <w:rsid w:val="002162E5"/>
    <w:rsid w:val="00216417"/>
    <w:rsid w:val="00255877"/>
    <w:rsid w:val="0026631D"/>
    <w:rsid w:val="0029041D"/>
    <w:rsid w:val="002B7F6D"/>
    <w:rsid w:val="002C2F53"/>
    <w:rsid w:val="0033518C"/>
    <w:rsid w:val="003437C2"/>
    <w:rsid w:val="00360514"/>
    <w:rsid w:val="00376A1C"/>
    <w:rsid w:val="00377186"/>
    <w:rsid w:val="00386E8F"/>
    <w:rsid w:val="003A1C03"/>
    <w:rsid w:val="00414627"/>
    <w:rsid w:val="00425D63"/>
    <w:rsid w:val="0045424F"/>
    <w:rsid w:val="004643D8"/>
    <w:rsid w:val="004926D9"/>
    <w:rsid w:val="00497C24"/>
    <w:rsid w:val="004C7BA5"/>
    <w:rsid w:val="004E7628"/>
    <w:rsid w:val="004F48F2"/>
    <w:rsid w:val="005149B1"/>
    <w:rsid w:val="00515D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0727"/>
    <w:rsid w:val="00643033"/>
    <w:rsid w:val="00644CC3"/>
    <w:rsid w:val="00655F32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3018C"/>
    <w:rsid w:val="00746C14"/>
    <w:rsid w:val="00783F8F"/>
    <w:rsid w:val="007C2C59"/>
    <w:rsid w:val="007F1782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9699C"/>
    <w:rsid w:val="009C4828"/>
    <w:rsid w:val="009C600F"/>
    <w:rsid w:val="009D3723"/>
    <w:rsid w:val="009E04F2"/>
    <w:rsid w:val="009F35DD"/>
    <w:rsid w:val="00A0393B"/>
    <w:rsid w:val="00A03B7B"/>
    <w:rsid w:val="00A200C9"/>
    <w:rsid w:val="00A250D5"/>
    <w:rsid w:val="00A32F56"/>
    <w:rsid w:val="00A36028"/>
    <w:rsid w:val="00A36A12"/>
    <w:rsid w:val="00A37A78"/>
    <w:rsid w:val="00A91424"/>
    <w:rsid w:val="00AA2C77"/>
    <w:rsid w:val="00AC20FC"/>
    <w:rsid w:val="00AC3FB9"/>
    <w:rsid w:val="00AC702A"/>
    <w:rsid w:val="00AD226F"/>
    <w:rsid w:val="00AE03F2"/>
    <w:rsid w:val="00AF50B2"/>
    <w:rsid w:val="00B13A52"/>
    <w:rsid w:val="00B224CB"/>
    <w:rsid w:val="00B24CF4"/>
    <w:rsid w:val="00B26993"/>
    <w:rsid w:val="00B31B67"/>
    <w:rsid w:val="00B42EB3"/>
    <w:rsid w:val="00B4570C"/>
    <w:rsid w:val="00B5208C"/>
    <w:rsid w:val="00B74876"/>
    <w:rsid w:val="00B84BEE"/>
    <w:rsid w:val="00B97DE0"/>
    <w:rsid w:val="00BB5A43"/>
    <w:rsid w:val="00BB7C2B"/>
    <w:rsid w:val="00BC1664"/>
    <w:rsid w:val="00BC2546"/>
    <w:rsid w:val="00BC7D6C"/>
    <w:rsid w:val="00BE168B"/>
    <w:rsid w:val="00C05085"/>
    <w:rsid w:val="00C1593D"/>
    <w:rsid w:val="00C56C7E"/>
    <w:rsid w:val="00C7335B"/>
    <w:rsid w:val="00C776A4"/>
    <w:rsid w:val="00CA2C6C"/>
    <w:rsid w:val="00CB1F1E"/>
    <w:rsid w:val="00CC0600"/>
    <w:rsid w:val="00CC78AC"/>
    <w:rsid w:val="00CD5C4A"/>
    <w:rsid w:val="00CF7953"/>
    <w:rsid w:val="00D07232"/>
    <w:rsid w:val="00D10245"/>
    <w:rsid w:val="00D11DC4"/>
    <w:rsid w:val="00D11E83"/>
    <w:rsid w:val="00D21BDD"/>
    <w:rsid w:val="00D24612"/>
    <w:rsid w:val="00D25866"/>
    <w:rsid w:val="00D378A3"/>
    <w:rsid w:val="00D37AAE"/>
    <w:rsid w:val="00D65F07"/>
    <w:rsid w:val="00D92BB7"/>
    <w:rsid w:val="00DB7F0F"/>
    <w:rsid w:val="00DC76D2"/>
    <w:rsid w:val="00DD30ED"/>
    <w:rsid w:val="00DD49D1"/>
    <w:rsid w:val="00E64C21"/>
    <w:rsid w:val="00EB64E5"/>
    <w:rsid w:val="00EC24C6"/>
    <w:rsid w:val="00EF2933"/>
    <w:rsid w:val="00F05146"/>
    <w:rsid w:val="00F1115D"/>
    <w:rsid w:val="00F126F3"/>
    <w:rsid w:val="00F3513C"/>
    <w:rsid w:val="00F465C5"/>
    <w:rsid w:val="00F5180D"/>
    <w:rsid w:val="00F51B21"/>
    <w:rsid w:val="00F51D87"/>
    <w:rsid w:val="00F8455C"/>
    <w:rsid w:val="022725D3"/>
    <w:rsid w:val="02FE38E5"/>
    <w:rsid w:val="066A097C"/>
    <w:rsid w:val="0AFB490A"/>
    <w:rsid w:val="0C1370E0"/>
    <w:rsid w:val="0D8317CE"/>
    <w:rsid w:val="12F35611"/>
    <w:rsid w:val="1375391D"/>
    <w:rsid w:val="170C26E3"/>
    <w:rsid w:val="1B6045A9"/>
    <w:rsid w:val="1E856C62"/>
    <w:rsid w:val="21D92C34"/>
    <w:rsid w:val="255306E5"/>
    <w:rsid w:val="27E730E6"/>
    <w:rsid w:val="2C005B3A"/>
    <w:rsid w:val="3BEB23DB"/>
    <w:rsid w:val="3CB05649"/>
    <w:rsid w:val="3D2E204C"/>
    <w:rsid w:val="3DFE79EA"/>
    <w:rsid w:val="42970BCD"/>
    <w:rsid w:val="4488627A"/>
    <w:rsid w:val="465A6C7D"/>
    <w:rsid w:val="4A607C6D"/>
    <w:rsid w:val="4F0277E7"/>
    <w:rsid w:val="5D8B26B2"/>
    <w:rsid w:val="5E3054CB"/>
    <w:rsid w:val="5FA610D5"/>
    <w:rsid w:val="620775D5"/>
    <w:rsid w:val="64C32951"/>
    <w:rsid w:val="687A0878"/>
    <w:rsid w:val="772F766E"/>
    <w:rsid w:val="7897121A"/>
    <w:rsid w:val="78A74A8C"/>
    <w:rsid w:val="791B4170"/>
    <w:rsid w:val="7A015385"/>
    <w:rsid w:val="7BFF205A"/>
    <w:rsid w:val="7C66133F"/>
    <w:rsid w:val="7E7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D82CD"/>
  <w15:docId w15:val="{6781869E-E107-40AB-AD2F-F0DC944F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uppressAutoHyphens/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autoRedefine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autoRedefine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autoRedefine/>
    <w:qFormat/>
    <w:rPr>
      <w:color w:val="0000FF"/>
      <w:u w:val="single"/>
    </w:rPr>
  </w:style>
  <w:style w:type="character" w:styleId="HTML1">
    <w:name w:val="HTML Keyboard"/>
    <w:basedOn w:val="a2"/>
    <w:autoRedefine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autoRedefine/>
    <w:qFormat/>
    <w:pPr>
      <w:ind w:left="1800" w:hanging="360"/>
    </w:pPr>
  </w:style>
  <w:style w:type="paragraph" w:styleId="af">
    <w:name w:val="List Continue"/>
    <w:basedOn w:val="a1"/>
    <w:autoRedefine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autoRedefine/>
    <w:qFormat/>
    <w:pPr>
      <w:numPr>
        <w:numId w:val="1"/>
      </w:numPr>
    </w:pPr>
  </w:style>
  <w:style w:type="paragraph" w:styleId="af0">
    <w:name w:val="Closing"/>
    <w:basedOn w:val="a1"/>
    <w:autoRedefine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autoRedefine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autoRedefine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autoRedefine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76" w:lineRule="auto"/>
      <w:ind w:firstLineChars="150" w:firstLine="360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autoRedefine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autoRedefine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autoRedefine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autoRedefine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4">
    <w:name w:val="No Spacing"/>
    <w:qFormat/>
    <w:rPr>
      <w:rFonts w:ascii="Calibri" w:eastAsia="Times New Roman" w:hAnsi="Calibri" w:cs="Times New Roman"/>
      <w:color w:val="000000"/>
      <w:sz w:val="22"/>
    </w:rPr>
  </w:style>
  <w:style w:type="paragraph" w:styleId="afff5">
    <w:name w:val="List Paragraph"/>
    <w:basedOn w:val="a1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Samsung</cp:lastModifiedBy>
  <cp:revision>15</cp:revision>
  <dcterms:created xsi:type="dcterms:W3CDTF">2025-10-02T09:51:00Z</dcterms:created>
  <dcterms:modified xsi:type="dcterms:W3CDTF">2025-10-17T13:09:00Z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0D5E40115FBC45D4A43DFE0BC4A0E77E_12</vt:lpwstr>
  </property>
</Properties>
</file>